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Cyberbullying and Sexting?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can you protect yourself from Sexting? Talk to a safe adult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Cyberbullying? Sending mean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can cyberbullying not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is Sexting a problem? Sexting could result in charges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consequence of sexting? There is a risk that their image will be made available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childline's number? 0800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Sexting? Sexting is when someone shares sexual, naked or semi-naked images or videos of themselves or others, or sends sexually explicit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do if you or someone you know is being cyber bullied?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most common means of cyberbullying? Mobile Phone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do people sext? Children in romantic relationships sext as a way to further their relationships and as means of showing their trust in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 and Sexting?</dc:title>
  <dcterms:created xsi:type="dcterms:W3CDTF">2021-10-11T05:05:59Z</dcterms:created>
  <dcterms:modified xsi:type="dcterms:W3CDTF">2021-10-11T05:05:59Z</dcterms:modified>
</cp:coreProperties>
</file>