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Cyberbullying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that harms others through electronic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Websites and applications that enable users to create and share content or to participate in social networking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is when a bully shares personal and private information, pictures, or videos about someone publicly. A person is “outed” when his information has been disseminated throughout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electronic device that a lot of people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involves the bully sending offensive and malicious messages to an individual or a group and is often repeated multiple times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act of intentionally singling out and leaving a person out from an online group such as chats and sites. The group then subsequently leave malicious comments and harass the one they singled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is a situation where a bully creates a fake identity to harass someone anonymously.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who receives negative comments through electronic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social network website where you can share pictures, videos, and chat with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social media networking website where you can share information about yourself where others can see and follow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similar to harassment, but it refers to an online fight exchanged via emails, instant messaging or chat rooms. It is a type of public bullying that often directs harsh languages, or images to a specific person.</w:t>
            </w:r>
          </w:p>
        </w:tc>
      </w:tr>
    </w:tbl>
    <w:p>
      <w:pPr>
        <w:pStyle w:val="WordBankMedium"/>
      </w:pPr>
      <w:r>
        <w:t xml:space="preserve">   Cyberbully    </w:t>
      </w:r>
      <w:r>
        <w:t xml:space="preserve">   CyberVictim     </w:t>
      </w:r>
      <w:r>
        <w:t xml:space="preserve">   Computer    </w:t>
      </w:r>
      <w:r>
        <w:t xml:space="preserve">   SocialMedia    </w:t>
      </w:r>
      <w:r>
        <w:t xml:space="preserve">   Facebook    </w:t>
      </w:r>
      <w:r>
        <w:t xml:space="preserve">   Twitter    </w:t>
      </w:r>
      <w:r>
        <w:t xml:space="preserve">   Harassment    </w:t>
      </w:r>
      <w:r>
        <w:t xml:space="preserve">   Flaming    </w:t>
      </w:r>
      <w:r>
        <w:t xml:space="preserve">   Exclusion    </w:t>
      </w:r>
      <w:r>
        <w:t xml:space="preserve">   Outing    </w:t>
      </w:r>
      <w:r>
        <w:t xml:space="preserve">   Masquerading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Cyberbullying </dc:title>
  <dcterms:created xsi:type="dcterms:W3CDTF">2021-10-11T05:05:06Z</dcterms:created>
  <dcterms:modified xsi:type="dcterms:W3CDTF">2021-10-11T05:05:06Z</dcterms:modified>
</cp:coreProperties>
</file>