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instigates online social cruelty. Also know as the aggressor.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witnesses cyberbullying without doing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known for creating controversy in an online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Repeated harassment using electronic devices and networked technology that includes threats of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is on the receiving end of online social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Re-think before you do this....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videosharing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Posting embarrassing photos of someone is a form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being cyberbullied, it is important that you never do this toward the person who bullied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Repeatedly sending offensive, rude, or insulting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app used for cyber bullying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2021-10-11T05:05:08Z</dcterms:created>
  <dcterms:modified xsi:type="dcterms:W3CDTF">2021-10-11T05:05:08Z</dcterms:modified>
</cp:coreProperties>
</file>