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 cyberbullying    </w:t>
      </w:r>
      <w:r>
        <w:t xml:space="preserve">   Crime    </w:t>
      </w:r>
      <w:r>
        <w:t xml:space="preserve">   Cyberbullying    </w:t>
      </w:r>
      <w:r>
        <w:t xml:space="preserve">   Depression    </w:t>
      </w:r>
      <w:r>
        <w:t xml:space="preserve">   Hackers    </w:t>
      </w:r>
      <w:r>
        <w:t xml:space="preserve">   Identity thief    </w:t>
      </w:r>
      <w:r>
        <w:t xml:space="preserve">   Online    </w:t>
      </w:r>
      <w:r>
        <w:t xml:space="preserve">   Privacy    </w:t>
      </w:r>
      <w:r>
        <w:t xml:space="preserve">   suicide    </w:t>
      </w:r>
      <w:r>
        <w:t xml:space="preserve">   Technology    </w:t>
      </w:r>
      <w:r>
        <w:t xml:space="preserve">   Websites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2021-10-11T05:05:24Z</dcterms:created>
  <dcterms:modified xsi:type="dcterms:W3CDTF">2021-10-11T05:05:24Z</dcterms:modified>
</cp:coreProperties>
</file>