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Cyberbullying in online gaming: year 6</w:t>
      </w:r>
    </w:p>
    <w:p>
      <w:pPr>
        <w:pStyle w:val="Questions"/>
      </w:pPr>
      <w:r>
        <w:t xml:space="preserve">1. ONIELN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BYRECYILLUNGB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SHEATRT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ESRAABMSR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AREBTN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TIIMCV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AILIDTG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YFESAT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RTPRADEO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OLCBK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EMGAS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 in online gaming: year 6</dc:title>
  <dcterms:created xsi:type="dcterms:W3CDTF">2021-10-11T05:05:46Z</dcterms:created>
  <dcterms:modified xsi:type="dcterms:W3CDTF">2021-10-11T05:05:46Z</dcterms:modified>
</cp:coreProperties>
</file>