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&amp; social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theme of our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Settings you need 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noun and a verb, you can do it on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be ....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follow people on this social network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keep your ....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it to download apps and call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technological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bullies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send videos, photos and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being cyberbullied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&amp; social networks</dc:title>
  <dcterms:created xsi:type="dcterms:W3CDTF">2021-10-11T05:06:02Z</dcterms:created>
  <dcterms:modified xsi:type="dcterms:W3CDTF">2021-10-11T05:06:02Z</dcterms:modified>
</cp:coreProperties>
</file>