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communication    </w:t>
      </w:r>
      <w:r>
        <w:t xml:space="preserve">   Errordetection    </w:t>
      </w:r>
      <w:r>
        <w:t xml:space="preserve">   Steersmen    </w:t>
      </w:r>
      <w:r>
        <w:t xml:space="preserve">   ChrisArgyis    </w:t>
      </w:r>
      <w:r>
        <w:t xml:space="preserve">   singleloop    </w:t>
      </w:r>
      <w:r>
        <w:t xml:space="preserve">   positivefeedback    </w:t>
      </w:r>
      <w:r>
        <w:t xml:space="preserve">   doubleloop    </w:t>
      </w:r>
      <w:r>
        <w:t xml:space="preserve">   negativefeedback    </w:t>
      </w:r>
      <w:r>
        <w:t xml:space="preserve">   NorbertWiener    </w:t>
      </w:r>
      <w:r>
        <w:t xml:space="preserve">   cybernetics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Cybernetics</dc:title>
  <dcterms:created xsi:type="dcterms:W3CDTF">2021-10-11T05:04:44Z</dcterms:created>
  <dcterms:modified xsi:type="dcterms:W3CDTF">2021-10-11T05:04:44Z</dcterms:modified>
</cp:coreProperties>
</file>