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Cybersafety By Arnav Saxena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messenger    </w:t>
      </w:r>
      <w:r>
        <w:t xml:space="preserve">   twitter    </w:t>
      </w:r>
      <w:r>
        <w:t xml:space="preserve">   facebook    </w:t>
      </w:r>
      <w:r>
        <w:t xml:space="preserve">   snapchat    </w:t>
      </w:r>
      <w:r>
        <w:t xml:space="preserve">   instagram    </w:t>
      </w:r>
      <w:r>
        <w:t xml:space="preserve">   digital footprint    </w:t>
      </w:r>
      <w:r>
        <w:t xml:space="preserve">   online    </w:t>
      </w:r>
      <w:r>
        <w:t xml:space="preserve">   engagepositively    </w:t>
      </w:r>
      <w:r>
        <w:t xml:space="preserve">   respect    </w:t>
      </w:r>
      <w:r>
        <w:t xml:space="preserve">   Cyberbullying    </w:t>
      </w:r>
      <w:r>
        <w:t xml:space="preserve">   privacy    </w:t>
      </w:r>
      <w:r>
        <w:t xml:space="preserve">   dontsharepasswords    </w:t>
      </w:r>
      <w:r>
        <w:t xml:space="preserve">   digital citizenship    </w:t>
      </w:r>
      <w:r>
        <w:t xml:space="preserve">   nobullying    </w:t>
      </w:r>
      <w:r>
        <w:t xml:space="preserve">   Cybersafety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Cybersafety By Arnav Saxena</dc:title>
  <dcterms:created xsi:type="dcterms:W3CDTF">2021-10-11T05:05:53Z</dcterms:created>
  <dcterms:modified xsi:type="dcterms:W3CDTF">2021-10-11T05:05:53Z</dcterms:modified>
</cp:coreProperties>
</file>