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Cybersecurity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METASPLOIT    </w:t>
      </w:r>
      <w:r>
        <w:t xml:space="preserve">   INSIDERTHREAT    </w:t>
      </w:r>
      <w:r>
        <w:t xml:space="preserve">   RISK    </w:t>
      </w:r>
      <w:r>
        <w:t xml:space="preserve">   ARTIFICIALINTELLIGENCE    </w:t>
      </w:r>
      <w:r>
        <w:t xml:space="preserve">   BYOD    </w:t>
      </w:r>
      <w:r>
        <w:t xml:space="preserve">   INTERNETOFTHINGS    </w:t>
      </w:r>
      <w:r>
        <w:t xml:space="preserve">   ZOMBIE    </w:t>
      </w:r>
      <w:r>
        <w:t xml:space="preserve">   HACKER    </w:t>
      </w:r>
      <w:r>
        <w:t xml:space="preserve">   ZERODAY    </w:t>
      </w:r>
      <w:r>
        <w:t xml:space="preserve">   WORM    </w:t>
      </w:r>
      <w:r>
        <w:t xml:space="preserve">   VULNERABILITY    </w:t>
      </w:r>
      <w:r>
        <w:t xml:space="preserve">   VIRUS    </w:t>
      </w:r>
      <w:r>
        <w:t xml:space="preserve">   VPN    </w:t>
      </w:r>
      <w:r>
        <w:t xml:space="preserve">   TROJANHORSE    </w:t>
      </w:r>
      <w:r>
        <w:t xml:space="preserve">   SOFTWARE    </w:t>
      </w:r>
      <w:r>
        <w:t xml:space="preserve">   SPOOFING    </w:t>
      </w:r>
      <w:r>
        <w:t xml:space="preserve">   RANSOMWARE    </w:t>
      </w:r>
      <w:r>
        <w:t xml:space="preserve">   MALWARE    </w:t>
      </w:r>
      <w:r>
        <w:t xml:space="preserve">   SPEARPHISHING    </w:t>
      </w:r>
      <w:r>
        <w:t xml:space="preserve">   PATCH    </w:t>
      </w:r>
      <w:r>
        <w:t xml:space="preserve">   HONEYPOT    </w:t>
      </w:r>
      <w:r>
        <w:t xml:space="preserve">   FIREWALL    </w:t>
      </w:r>
      <w:r>
        <w:t xml:space="preserve">   EXPLOIT    </w:t>
      </w:r>
      <w:r>
        <w:t xml:space="preserve">   ENCRYPTION    </w:t>
      </w:r>
      <w:r>
        <w:t xml:space="preserve">   DOMAIN    </w:t>
      </w:r>
      <w:r>
        <w:t xml:space="preserve">   DDOS    </w:t>
      </w:r>
      <w:r>
        <w:t xml:space="preserve">   BRUTEFORCE    </w:t>
      </w:r>
      <w:r>
        <w:t xml:space="preserve">   BREACH    </w:t>
      </w:r>
      <w:r>
        <w:t xml:space="preserve">   BOTNET    </w:t>
      </w:r>
      <w:r>
        <w:t xml:space="preserve">   BACKUP    </w:t>
      </w:r>
      <w:r>
        <w:t xml:space="preserve">   BLUETOOTH    </w:t>
      </w:r>
      <w:r>
        <w:t xml:space="preserve">   USBDRIVE    </w:t>
      </w:r>
      <w:r>
        <w:t xml:space="preserve">   SECURID    </w:t>
      </w:r>
      <w:r>
        <w:t xml:space="preserve">   MFA    </w:t>
      </w:r>
      <w:r>
        <w:t xml:space="preserve">   AUTHENTICATION    </w:t>
      </w:r>
      <w:r>
        <w:t xml:space="preserve">   BLOCKCHAIN    </w:t>
      </w:r>
      <w:r>
        <w:t xml:space="preserve">   CLOUD    </w:t>
      </w:r>
      <w:r>
        <w:t xml:space="preserve">   SMISHING    </w:t>
      </w:r>
      <w:r>
        <w:t xml:space="preserve">   PHISHING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Cybersecurity</dc:title>
  <dcterms:created xsi:type="dcterms:W3CDTF">2021-10-11T05:05:51Z</dcterms:created>
  <dcterms:modified xsi:type="dcterms:W3CDTF">2021-10-11T05:05:51Z</dcterms:modified>
</cp:coreProperties>
</file>