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Cybersecurity </w:t>
      </w:r>
    </w:p>
    <w:p>
      <w:pPr>
        <w:pStyle w:val="Questions"/>
      </w:pPr>
      <w:r>
        <w:t xml:space="preserve">1. IANSUITRV EAFORSWT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LOEKGRGYE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WALAMER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ISHHINPG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RRNAAMWESO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RVSEER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FRASTWOE ACTPH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AORWTFES IREBYLNLATVUI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SAMP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SUB EDRIV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UBS PROT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NBIIOTC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EDPE EBW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KRAD BWE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MSROE EDCO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</dc:title>
  <dcterms:created xsi:type="dcterms:W3CDTF">2021-10-11T05:06:11Z</dcterms:created>
  <dcterms:modified xsi:type="dcterms:W3CDTF">2021-10-11T05:06:11Z</dcterms:modified>
</cp:coreProperties>
</file>