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Dark Web    </w:t>
      </w:r>
      <w:r>
        <w:t xml:space="preserve">   Hacker    </w:t>
      </w:r>
      <w:r>
        <w:t xml:space="preserve">   Antivirus software    </w:t>
      </w:r>
      <w:r>
        <w:t xml:space="preserve">   encryption    </w:t>
      </w:r>
      <w:r>
        <w:t xml:space="preserve">   USB port    </w:t>
      </w:r>
      <w:r>
        <w:t xml:space="preserve">   USB Drive    </w:t>
      </w:r>
      <w:r>
        <w:t xml:space="preserve">   Bitcoin    </w:t>
      </w:r>
      <w:r>
        <w:t xml:space="preserve">   Software vulnerability    </w:t>
      </w:r>
      <w:r>
        <w:t xml:space="preserve">   Asymmetric encryption    </w:t>
      </w:r>
      <w:r>
        <w:t xml:space="preserve">   Morse code    </w:t>
      </w:r>
      <w:r>
        <w:t xml:space="preserve">   Public key cryptography    </w:t>
      </w:r>
      <w:r>
        <w:t xml:space="preserve">   ransomware    </w:t>
      </w:r>
      <w:r>
        <w:t xml:space="preserve">   spam    </w:t>
      </w:r>
      <w:r>
        <w:t xml:space="preserve">   server    </w:t>
      </w:r>
      <w:r>
        <w:t xml:space="preserve">   malware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2021-10-11T05:06:17Z</dcterms:created>
  <dcterms:modified xsi:type="dcterms:W3CDTF">2021-10-11T05:06:17Z</dcterms:modified>
</cp:coreProperties>
</file>