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Google    </w:t>
      </w:r>
      <w:r>
        <w:t xml:space="preserve">   safe    </w:t>
      </w:r>
      <w:r>
        <w:t xml:space="preserve">   information    </w:t>
      </w:r>
      <w:r>
        <w:t xml:space="preserve">   cybersecurity    </w:t>
      </w:r>
      <w:r>
        <w:t xml:space="preserve">   protect    </w:t>
      </w:r>
      <w:r>
        <w:t xml:space="preserve">   cyberbullies    </w:t>
      </w:r>
      <w:r>
        <w:t xml:space="preserve">   virus    </w:t>
      </w:r>
      <w:r>
        <w:t xml:space="preserve">   computer    </w:t>
      </w:r>
      <w:r>
        <w:t xml:space="preserve">   email    </w:t>
      </w:r>
      <w:r>
        <w:t xml:space="preserve">   wifi    </w:t>
      </w:r>
      <w:r>
        <w:t xml:space="preserve">   online    </w:t>
      </w:r>
      <w:r>
        <w:t xml:space="preserve">   hackers    </w:t>
      </w:r>
      <w:r>
        <w:t xml:space="preserve">   internet    </w:t>
      </w:r>
      <w:r>
        <w:t xml:space="preserve">   passwords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</dc:title>
  <dcterms:created xsi:type="dcterms:W3CDTF">2021-10-11T05:05:12Z</dcterms:created>
  <dcterms:modified xsi:type="dcterms:W3CDTF">2021-10-11T05:05:12Z</dcterms:modified>
</cp:coreProperties>
</file>