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Cybersecurity Acronym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OSCP    </w:t>
      </w:r>
      <w:r>
        <w:t xml:space="preserve">   CEH    </w:t>
      </w:r>
      <w:r>
        <w:t xml:space="preserve">   SCIF    </w:t>
      </w:r>
      <w:r>
        <w:t xml:space="preserve">   PED    </w:t>
      </w:r>
      <w:r>
        <w:t xml:space="preserve">   ISSM    </w:t>
      </w:r>
      <w:r>
        <w:t xml:space="preserve">   PII    </w:t>
      </w:r>
      <w:r>
        <w:t xml:space="preserve">   CTF    </w:t>
      </w:r>
      <w:r>
        <w:t xml:space="preserve">   CIRT    </w:t>
      </w:r>
      <w:r>
        <w:t xml:space="preserve">   DDOS    </w:t>
      </w:r>
      <w:r>
        <w:t xml:space="preserve">   DMZ    </w:t>
      </w:r>
      <w:r>
        <w:t xml:space="preserve">   IRP    </w:t>
      </w:r>
      <w:r>
        <w:t xml:space="preserve">   STIG    </w:t>
      </w:r>
      <w:r>
        <w:t xml:space="preserve">   DCO    </w:t>
      </w:r>
      <w:r>
        <w:t xml:space="preserve">   OCO    </w:t>
      </w:r>
      <w:r>
        <w:t xml:space="preserve">   IAVA    </w:t>
      </w:r>
      <w:r>
        <w:t xml:space="preserve">   HBSS    </w:t>
      </w:r>
      <w:r>
        <w:t xml:space="preserve">   ESM    </w:t>
      </w:r>
      <w:r>
        <w:t xml:space="preserve">   DODIN    </w:t>
      </w:r>
      <w:r>
        <w:t xml:space="preserve">   ACAS    </w:t>
      </w:r>
      <w:r>
        <w:t xml:space="preserve">   AO    </w:t>
      </w:r>
      <w:r>
        <w:t xml:space="preserve">   FISMA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Acronym Hunt</dc:title>
  <dcterms:created xsi:type="dcterms:W3CDTF">2021-10-11T05:05:31Z</dcterms:created>
  <dcterms:modified xsi:type="dcterms:W3CDTF">2021-10-11T05:05:31Z</dcterms:modified>
</cp:coreProperties>
</file>