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Cybersecurity Awareness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digital form of social engineering to deceive individuals into providing sensitive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self-replicating, self-propagating, self-contained program that uses networking mechanisms to spread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collection of computers compromised by malicious code and controlled across a network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Software that tracks keystrokes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string of characters used to authenticate a user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Software that compromises the operation of a system by performing an unauthorized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unauthorized transfer of information from a network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unauthorized act of bypassing the security mechanisms of a network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of verifying the identity of a user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unauthorized user who attempts to access an information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Data in its encrypted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Device or program that limits network traffic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Indiscriminately sent unsolicited bulk messages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form of malicious software that piggybacks onto legitimate application code in order to spread and reproduce itself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Cybersecurity Awareness</dc:title>
  <dcterms:created xsi:type="dcterms:W3CDTF">2021-10-11T05:05:47Z</dcterms:created>
  <dcterms:modified xsi:type="dcterms:W3CDTF">2021-10-11T05:05:47Z</dcterms:modified>
</cp:coreProperties>
</file>