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receive a suspicious email that you believe to be a phishing attempt, report it to _______@cfpb..gov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Users should take appropriate steps to __________________ their access credentials (i.e. passwords, badges, tokens, etc.) against loss, theft, or unauthorized or improper disclosure.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 is a formal declaration by a Designated Approving Authority (DAA) that authorizes operation of a Business Product and explicitly accepts the risk to agency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_______is a form of criminal phone fraud, using social engineering over a telephone system to gain access to private, personal, and financial information to steal identities, money, or access.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Password ______ is an attack that attempts to access a large number of accounts with a few commonly used passwords.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Email __________ is the creation of email messages with a forged sender address.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Credential ________________ attacks do not attempt to brute force or guess any passwords - the attacker simply automates the logins for thousands to millions of previously discovered credential pairs using standard web automation tools.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creating written or generated codes that allow information to be kept secret.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uses cell phone text messages to induce people to divulge their personal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CIA _____________ is a model designed to guide policies for information security within an organization. CIA stands for confidentiality, integrity, and availability.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or Multi Factor Authentication is an authentication method in which a user is granted access only after successfully presenting two or more pieces of evidence (or factors) to an authentication mechanism.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technology to promote a political agenda or a social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a type of malware that threatens to publish data or perpetually block access to it unless a ransom is paid.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is intentional deception made for personal gain or to damage an individual through email.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Unauthorized and/or unsolicited electronic mass mailings.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Users must physically _______________ CFPB information resources when left unattended. Recommended precations include, but are not limited to, placing sensitive information or devices that contain such information in a locked case, desk drawer, office, or a locked automobile trunk, or securing laptops to a fixed object with a locked cable.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an attempt by an individual or group to solicit personal information from unsuspecting users by employing social engineering techniques.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Basics</dc:title>
  <dcterms:created xsi:type="dcterms:W3CDTF">2021-10-11T05:05:56Z</dcterms:created>
  <dcterms:modified xsi:type="dcterms:W3CDTF">2021-10-11T05:05:56Z</dcterms:modified>
</cp:coreProperties>
</file>