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Cybersecurity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two factor authentication    </w:t>
      </w:r>
      <w:r>
        <w:t xml:space="preserve">   spyware    </w:t>
      </w:r>
      <w:r>
        <w:t xml:space="preserve">   spoofing    </w:t>
      </w:r>
      <w:r>
        <w:t xml:space="preserve">   social engineering    </w:t>
      </w:r>
      <w:r>
        <w:t xml:space="preserve">   phishing    </w:t>
      </w:r>
      <w:r>
        <w:t xml:space="preserve">   packet    </w:t>
      </w:r>
      <w:r>
        <w:t xml:space="preserve">   nodes    </w:t>
      </w:r>
      <w:r>
        <w:t xml:space="preserve">   man in the middle    </w:t>
      </w:r>
      <w:r>
        <w:t xml:space="preserve">   metadata    </w:t>
      </w:r>
      <w:r>
        <w:t xml:space="preserve">   malware    </w:t>
      </w:r>
      <w:r>
        <w:t xml:space="preserve">   EULA    </w:t>
      </w:r>
      <w:r>
        <w:t xml:space="preserve">   encryption    </w:t>
      </w:r>
      <w:r>
        <w:t xml:space="preserve">   digital footprint    </w:t>
      </w:r>
      <w:r>
        <w:t xml:space="preserve">   dictionary attack    </w:t>
      </w:r>
      <w:r>
        <w:t xml:space="preserve">   cybersecurity    </w:t>
      </w:r>
      <w:r>
        <w:t xml:space="preserve">   computer network    </w:t>
      </w:r>
      <w:r>
        <w:t xml:space="preserve">   brute force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Basics</dc:title>
  <dcterms:created xsi:type="dcterms:W3CDTF">2021-10-11T05:06:19Z</dcterms:created>
  <dcterms:modified xsi:type="dcterms:W3CDTF">2021-10-11T05:06:19Z</dcterms:modified>
</cp:coreProperties>
</file>