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Cyber-security Basics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Facts about you that you don't want everyone to know.  For example, your home address or the name of your school is private information.  You don't want to share with strangers.</w:t>
            </w:r>
          </w:p>
          <w:p>
            <w:pPr>
              <w:keepLines/>
              <w:pStyle w:val="CluesTiny"/>
            </w:pPr>
            <w:r>
              <w:rPr>
                <w:b w:val="true"/>
                <w:bCs w:val="true"/>
              </w:rPr>
              <w:t xml:space="preserve">5. </w:t>
            </w:r>
            <w:r>
              <w:t xml:space="preserve">A secret word or phrase usually made up of a string of characters letters, numbers and symbols-that allows you to get access to a computer or system.</w:t>
            </w:r>
          </w:p>
          <w:p>
            <w:pPr>
              <w:keepLines/>
              <w:pStyle w:val="CluesTiny"/>
            </w:pPr>
            <w:r>
              <w:rPr>
                <w:b w:val="true"/>
                <w:bCs w:val="true"/>
              </w:rPr>
              <w:t xml:space="preserve">8. </w:t>
            </w:r>
            <w:r>
              <w:t xml:space="preserve">A system of computers and other devices that are connected to each other.</w:t>
            </w:r>
          </w:p>
          <w:p>
            <w:pPr>
              <w:keepLines/>
              <w:pStyle w:val="CluesTiny"/>
            </w:pPr>
            <w:r>
              <w:rPr>
                <w:b w:val="true"/>
                <w:bCs w:val="true"/>
              </w:rPr>
              <w:t xml:space="preserve">9. </w:t>
            </w:r>
            <w:r>
              <w:t xml:space="preserve">A System of rules that explains the correct steps to follow.</w:t>
            </w:r>
          </w:p>
          <w:p>
            <w:pPr>
              <w:keepLines/>
              <w:pStyle w:val="CluesTiny"/>
            </w:pPr>
            <w:r>
              <w:rPr>
                <w:b w:val="true"/>
                <w:bCs w:val="true"/>
              </w:rPr>
              <w:t xml:space="preserve">11. </w:t>
            </w:r>
            <w:r>
              <w:t xml:space="preserve">Usually means a person who secretly gets access to a computer system to get information or cause damage. However, when it comes to hackers, there are good actors and bad actors.</w:t>
            </w:r>
          </w:p>
        </w:tc>
        <w:tc>
          <w:p>
            <w:pPr>
              <w:pStyle w:val="CluesTiny"/>
            </w:pPr>
            <w:r>
              <w:rPr>
                <w:b w:val="true"/>
                <w:bCs w:val="true"/>
              </w:rPr>
              <w:t xml:space="preserve">Down</w:t>
            </w:r>
          </w:p>
          <w:p>
            <w:pPr>
              <w:keepLines/>
              <w:pStyle w:val="CluesTiny"/>
            </w:pPr>
            <w:r>
              <w:rPr>
                <w:b w:val="true"/>
                <w:bCs w:val="true"/>
              </w:rPr>
              <w:t xml:space="preserve">1. </w:t>
            </w:r>
            <w:r>
              <w:t xml:space="preserve">Computer programs that scan your computer and keep it free of viruses</w:t>
            </w:r>
          </w:p>
          <w:p>
            <w:pPr>
              <w:keepLines/>
              <w:pStyle w:val="CluesTiny"/>
            </w:pPr>
            <w:r>
              <w:rPr>
                <w:b w:val="true"/>
                <w:bCs w:val="true"/>
              </w:rPr>
              <w:t xml:space="preserve">3. </w:t>
            </w:r>
            <w:r>
              <w:t xml:space="preserve">A system of symbols, such as letters or numbers, which are used to create a secret message.  Code is also the language computers use.  When you write code on a computer, you give it commands to tell it what to do.</w:t>
            </w:r>
          </w:p>
          <w:p>
            <w:pPr>
              <w:keepLines/>
              <w:pStyle w:val="CluesTiny"/>
            </w:pPr>
            <w:r>
              <w:rPr>
                <w:b w:val="true"/>
                <w:bCs w:val="true"/>
              </w:rPr>
              <w:t xml:space="preserve">4. </w:t>
            </w:r>
            <w:r>
              <w:t xml:space="preserve">A name, word, or characters you type so you can use a computer, cell phone, tablet, or website.  Usernames are also called user IDS</w:t>
            </w:r>
          </w:p>
          <w:p>
            <w:pPr>
              <w:keepLines/>
              <w:pStyle w:val="CluesTiny"/>
            </w:pPr>
            <w:r>
              <w:rPr>
                <w:b w:val="true"/>
                <w:bCs w:val="true"/>
              </w:rPr>
              <w:t xml:space="preserve">6. </w:t>
            </w:r>
            <w:r>
              <w:t xml:space="preserve">Unwanted emails-short for "Sending Particularly Annoying Messages."</w:t>
            </w:r>
          </w:p>
          <w:p>
            <w:pPr>
              <w:keepLines/>
              <w:pStyle w:val="CluesTiny"/>
            </w:pPr>
            <w:r>
              <w:rPr>
                <w:b w:val="true"/>
                <w:bCs w:val="true"/>
              </w:rPr>
              <w:t xml:space="preserve">7. </w:t>
            </w:r>
            <w:r>
              <w:t xml:space="preserve">Copying a file, such as a photo, video, app, or game, from one computer to another, usually over the internet.</w:t>
            </w:r>
          </w:p>
          <w:p>
            <w:pPr>
              <w:keepLines/>
              <w:pStyle w:val="CluesTiny"/>
            </w:pPr>
            <w:r>
              <w:rPr>
                <w:b w:val="true"/>
                <w:bCs w:val="true"/>
              </w:rPr>
              <w:t xml:space="preserve">10. </w:t>
            </w:r>
            <w:r>
              <w:t xml:space="preserve">A method of changing a message so as to conceal its meaning. For example, when you use special numbers, letters and symbols in a code to send a secret message, you give it commands to tell it what to do.</w:t>
            </w:r>
          </w:p>
        </w:tc>
      </w:tr>
    </w:tbl>
    <w:p>
      <w:pPr>
        <w:pStyle w:val="WordBankLarge"/>
      </w:pPr>
      <w:r>
        <w:t xml:space="preserve">   Anti-virus software    </w:t>
      </w:r>
      <w:r>
        <w:t xml:space="preserve">   Cipher    </w:t>
      </w:r>
      <w:r>
        <w:t xml:space="preserve">   Code    </w:t>
      </w:r>
      <w:r>
        <w:t xml:space="preserve">   Download    </w:t>
      </w:r>
      <w:r>
        <w:t xml:space="preserve">   Hacker    </w:t>
      </w:r>
      <w:r>
        <w:t xml:space="preserve">   Network    </w:t>
      </w:r>
      <w:r>
        <w:t xml:space="preserve">   password    </w:t>
      </w:r>
      <w:r>
        <w:t xml:space="preserve">   Private information    </w:t>
      </w:r>
      <w:r>
        <w:t xml:space="preserve">   Protocol    </w:t>
      </w:r>
      <w:r>
        <w:t xml:space="preserve">   Spam    </w:t>
      </w:r>
      <w:r>
        <w:t xml:space="preserve">   Username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Basics</dc:title>
  <dcterms:created xsi:type="dcterms:W3CDTF">2021-10-11T05:06:12Z</dcterms:created>
  <dcterms:modified xsi:type="dcterms:W3CDTF">2021-10-11T05:06:12Z</dcterms:modified>
</cp:coreProperties>
</file>