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Cybersecurity Basics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anti-virus software    </w:t>
      </w:r>
      <w:r>
        <w:t xml:space="preserve">   cipher    </w:t>
      </w:r>
      <w:r>
        <w:t xml:space="preserve">   code    </w:t>
      </w:r>
      <w:r>
        <w:t xml:space="preserve">   download    </w:t>
      </w:r>
      <w:r>
        <w:t xml:space="preserve">   hacker    </w:t>
      </w:r>
      <w:r>
        <w:t xml:space="preserve">   network    </w:t>
      </w:r>
      <w:r>
        <w:t xml:space="preserve">   password    </w:t>
      </w:r>
      <w:r>
        <w:t xml:space="preserve">   private information    </w:t>
      </w:r>
      <w:r>
        <w:t xml:space="preserve">   protocol    </w:t>
      </w:r>
      <w:r>
        <w:t xml:space="preserve">   spam    </w:t>
      </w:r>
      <w:r>
        <w:t xml:space="preserve">   username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Basics Word Find</dc:title>
  <dcterms:created xsi:type="dcterms:W3CDTF">2021-10-11T05:05:52Z</dcterms:created>
  <dcterms:modified xsi:type="dcterms:W3CDTF">2021-10-11T05:05:52Z</dcterms:modified>
</cp:coreProperties>
</file>