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Cybersecurity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Files sent through email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secure version of HTTP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software or hardware that blocks certain types of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 to look for before entering ANY personal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uses computers to gain unauthorised access to data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Trying to steal other people's senstive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name used in conjunction with a password to gain access to a computer system or a network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Irrelevant or unsolicited messages sent over the Internet, typically to a large number of users, for the purposes of advertising, phishing, spreading malware,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Software that is specifically designed to disrupt, damage, or gain unauthorized access to a computer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Software and services that run on the Internet instead of your computer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Crossword</dc:title>
  <dcterms:created xsi:type="dcterms:W3CDTF">2021-10-11T05:05:45Z</dcterms:created>
  <dcterms:modified xsi:type="dcterms:W3CDTF">2021-10-11T05:05:45Z</dcterms:modified>
</cp:coreProperties>
</file>