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Cybersecurity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one thing cyberattacks aim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on career that deals with cybersecurity?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computer security?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one thing cybersecurities protect?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one thing related to cybersecurity?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one benefit of cybersecurity?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one thing cybersecurity is related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one cybersecurity threat vector?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one thingcybersecurity can prevent?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one example of network security?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challenges do cybersecurities face?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one type of cybersecurity threat?</w:t>
            </w:r>
          </w:p>
        </w:tc>
      </w:tr>
    </w:tbl>
    <w:p>
      <w:pPr>
        <w:pStyle w:val="WordBankMedium"/>
      </w:pPr>
      <w:r>
        <w:t xml:space="preserve">   cybersecurity    </w:t>
      </w:r>
      <w:r>
        <w:t xml:space="preserve">   Accessing    </w:t>
      </w:r>
      <w:r>
        <w:t xml:space="preserve">   Breaches    </w:t>
      </w:r>
      <w:r>
        <w:t xml:space="preserve">   VPNs    </w:t>
      </w:r>
      <w:r>
        <w:t xml:space="preserve">   Data Theft    </w:t>
      </w:r>
      <w:r>
        <w:t xml:space="preserve">   Physical Security    </w:t>
      </w:r>
      <w:r>
        <w:t xml:space="preserve">   Identity Theifs    </w:t>
      </w:r>
      <w:r>
        <w:t xml:space="preserve">   Phishing    </w:t>
      </w:r>
      <w:r>
        <w:t xml:space="preserve">   Malvertisement    </w:t>
      </w:r>
      <w:r>
        <w:t xml:space="preserve">   Protection    </w:t>
      </w:r>
      <w:r>
        <w:t xml:space="preserve">   Hackers    </w:t>
      </w:r>
      <w:r>
        <w:t xml:space="preserve">   Security Engineer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Cybersecurity Crossword Puzzle</dc:title>
  <dcterms:created xsi:type="dcterms:W3CDTF">2021-10-11T05:06:14Z</dcterms:created>
  <dcterms:modified xsi:type="dcterms:W3CDTF">2021-10-11T05:06:14Z</dcterms:modified>
</cp:coreProperties>
</file>