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Cybersecurity Scramble </w:t>
      </w:r>
    </w:p>
    <w:p>
      <w:pPr>
        <w:pStyle w:val="Questions"/>
      </w:pPr>
      <w:r>
        <w:t xml:space="preserve">1. IEVRSUS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MLAEWAR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RREIMCYCEB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EHDJAICK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DRAAWRHE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ARSEWTFO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CREBY RMYA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NIANIOFROMT ITRSUYEC GIEENRNE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ODDS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HGSHNPII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HPRIGAC DRNISGEE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LOCIAS GIIRNENEEGN NRTRAEI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NOTRKWE RESITUYC INDAM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SLAIOC AMEDI TUSONACLNT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ICHEALT EKCAHR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Scramble </dc:title>
  <dcterms:created xsi:type="dcterms:W3CDTF">2021-10-11T05:06:10Z</dcterms:created>
  <dcterms:modified xsi:type="dcterms:W3CDTF">2021-10-11T05:06:10Z</dcterms:modified>
</cp:coreProperties>
</file>