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 Terms and Definitions 1</w:t>
      </w:r>
    </w:p>
    <w:p>
      <w:pPr>
        <w:pStyle w:val="Questions"/>
      </w:pPr>
      <w:r>
        <w:t xml:space="preserve">1. PTANIRNOEET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AMWLREA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CNTIPOORUR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IHATNCPG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CNIIEHNATTTUAO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ISNHGHIP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EGYKEGOLR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ILITNUBELRVYA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EUERSORMUNTEAC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ACTHPCA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MENAOSRWAR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YEYRTEUSICRCB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DCBRKAOO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NTMCAAETHT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ECNPIOTRNY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ITRIUPOSDN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OHIOUTZATRINA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TOIKOTR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NIEMRTUPATO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LGNHIAW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Terms and Definitions 1</dc:title>
  <dcterms:created xsi:type="dcterms:W3CDTF">2021-10-11T05:05:14Z</dcterms:created>
  <dcterms:modified xsi:type="dcterms:W3CDTF">2021-10-11T05:05:14Z</dcterms:modified>
</cp:coreProperties>
</file>