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Cybersecurity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Ransomware    </w:t>
      </w:r>
      <w:r>
        <w:t xml:space="preserve">   Antivirus software    </w:t>
      </w:r>
      <w:r>
        <w:t xml:space="preserve">   Bitcoin    </w:t>
      </w:r>
      <w:r>
        <w:t xml:space="preserve">   USB port    </w:t>
      </w:r>
      <w:r>
        <w:t xml:space="preserve">   USB Drive    </w:t>
      </w:r>
      <w:r>
        <w:t xml:space="preserve">   dark web    </w:t>
      </w:r>
      <w:r>
        <w:t xml:space="preserve">   deep web    </w:t>
      </w:r>
      <w:r>
        <w:t xml:space="preserve">   hacker    </w:t>
      </w:r>
      <w:r>
        <w:t xml:space="preserve">   phishing    </w:t>
      </w:r>
      <w:r>
        <w:t xml:space="preserve">   server    </w:t>
      </w:r>
      <w:r>
        <w:t xml:space="preserve">   software vulnerability    </w:t>
      </w:r>
      <w:r>
        <w:t xml:space="preserve">   software patch    </w:t>
      </w:r>
      <w:r>
        <w:t xml:space="preserve">   spam    </w:t>
      </w:r>
      <w:r>
        <w:t xml:space="preserve">   malware    </w:t>
      </w:r>
      <w:r>
        <w:t xml:space="preserve">   keylogger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Vocabulary</dc:title>
  <dcterms:created xsi:type="dcterms:W3CDTF">2021-10-11T05:06:16Z</dcterms:created>
  <dcterms:modified xsi:type="dcterms:W3CDTF">2021-10-11T05:06:16Z</dcterms:modified>
</cp:coreProperties>
</file>