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vulnerability    </w:t>
      </w:r>
      <w:r>
        <w:t xml:space="preserve">   threat    </w:t>
      </w:r>
      <w:r>
        <w:t xml:space="preserve">   botnet    </w:t>
      </w:r>
      <w:r>
        <w:t xml:space="preserve">   audit    </w:t>
      </w:r>
      <w:r>
        <w:t xml:space="preserve">   plaintext    </w:t>
      </w:r>
      <w:r>
        <w:t xml:space="preserve">   risk    </w:t>
      </w:r>
      <w:r>
        <w:t xml:space="preserve">   exploit    </w:t>
      </w:r>
      <w:r>
        <w:t xml:space="preserve">   firewall    </w:t>
      </w:r>
      <w:r>
        <w:t xml:space="preserve">   exposure    </w:t>
      </w:r>
      <w:r>
        <w:t xml:space="preserve">   encryption    </w:t>
      </w:r>
      <w:r>
        <w:t xml:space="preserve">   authentication    </w:t>
      </w:r>
      <w:r>
        <w:t xml:space="preserve">   ciphertext    </w:t>
      </w:r>
      <w:r>
        <w:t xml:space="preserve">   biometrics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</dc:title>
  <dcterms:created xsi:type="dcterms:W3CDTF">2021-10-11T05:05:19Z</dcterms:created>
  <dcterms:modified xsi:type="dcterms:W3CDTF">2021-10-11T05:05:19Z</dcterms:modified>
</cp:coreProperties>
</file>