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or someone that may result in harm to asset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Risk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Probability of a threat exploiting a vulnerability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Exploit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weakness that threatens the confidentiality, integrity, or availability (CIA) of an asset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or technique that takes advantage of a vulnerability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Fault tolerance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Process of identifying, assessing, and reducing risk to an acceptable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Audit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Security feature designed to restrict who has access to a network, IS, or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Access control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generating, recording, and reviewing a chronological record of system events to determine their accuracy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Plaintext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Transforming data into scrambled code to protect it from being understood by unauthorized users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Firewall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Readable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Encryption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Encrypted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Vulnerability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Software or hardware device that controls access to a private network from a public network (Internet) by analyzing data packets entering or exiting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ability of an IS to continue to operate when a failure occurs, but usually for a limited time or at a reduced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Ciphertext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2021-10-11T05:05:22Z</dcterms:created>
  <dcterms:modified xsi:type="dcterms:W3CDTF">2021-10-11T05:05:22Z</dcterms:modified>
</cp:coreProperties>
</file>