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Cloud    </w:t>
      </w:r>
      <w:r>
        <w:t xml:space="preserve">   Domain    </w:t>
      </w:r>
      <w:r>
        <w:t xml:space="preserve">   Email    </w:t>
      </w:r>
      <w:r>
        <w:t xml:space="preserve">   Firewall    </w:t>
      </w:r>
      <w:r>
        <w:t xml:space="preserve">   Fraud    </w:t>
      </w:r>
      <w:r>
        <w:t xml:space="preserve">   Hacker    </w:t>
      </w:r>
      <w:r>
        <w:t xml:space="preserve">   HTTPS    </w:t>
      </w:r>
      <w:r>
        <w:t xml:space="preserve">   Internet    </w:t>
      </w:r>
      <w:r>
        <w:t xml:space="preserve">   Malware    </w:t>
      </w:r>
      <w:r>
        <w:t xml:space="preserve">   Password    </w:t>
      </w:r>
      <w:r>
        <w:t xml:space="preserve">   Phishing    </w:t>
      </w:r>
      <w:r>
        <w:t xml:space="preserve">   Software    </w:t>
      </w:r>
      <w:r>
        <w:t xml:space="preserve">   Spam    </w:t>
      </w:r>
      <w:r>
        <w:t xml:space="preserve">   Technology    </w:t>
      </w:r>
      <w:r>
        <w:t xml:space="preserve">   Threat    </w:t>
      </w:r>
      <w:r>
        <w:t xml:space="preserve">   Virus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</dc:title>
  <dcterms:created xsi:type="dcterms:W3CDTF">2021-10-11T05:05:31Z</dcterms:created>
  <dcterms:modified xsi:type="dcterms:W3CDTF">2021-10-11T05:05:31Z</dcterms:modified>
</cp:coreProperties>
</file>