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Ordinateur    </w:t>
      </w:r>
      <w:r>
        <w:t xml:space="preserve">   Cyber Fléau    </w:t>
      </w:r>
      <w:r>
        <w:t xml:space="preserve">   CPU    </w:t>
      </w:r>
      <w:r>
        <w:t xml:space="preserve">   Hologramme    </w:t>
      </w:r>
      <w:r>
        <w:t xml:space="preserve">   Web    </w:t>
      </w:r>
      <w:r>
        <w:t xml:space="preserve">   Deep web    </w:t>
      </w:r>
      <w:r>
        <w:t xml:space="preserve">   Virus    </w:t>
      </w:r>
      <w:r>
        <w:t xml:space="preserve">   Domaine    </w:t>
      </w:r>
      <w:r>
        <w:t xml:space="preserve">   Cyber    </w:t>
      </w:r>
      <w:r>
        <w:t xml:space="preserve">   MRP    </w:t>
      </w:r>
      <w:r>
        <w:t xml:space="preserve">   Site web    </w:t>
      </w:r>
      <w:r>
        <w:t xml:space="preserve">   Blogue    </w:t>
      </w:r>
      <w:r>
        <w:t xml:space="preserve">   Courrier    </w:t>
      </w:r>
      <w:r>
        <w:t xml:space="preserve">   Courriel    </w:t>
      </w:r>
      <w:r>
        <w:t xml:space="preserve">   Système    </w:t>
      </w:r>
      <w:r>
        <w:t xml:space="preserve">   Holonateur    </w:t>
      </w:r>
      <w:r>
        <w:t xml:space="preserve">   Cyberspace    </w:t>
      </w:r>
      <w:r>
        <w:t xml:space="preserve">   Internet    </w:t>
      </w:r>
      <w:r>
        <w:t xml:space="preserve">   AI    </w:t>
      </w:r>
      <w:r>
        <w:t xml:space="preserve">   Sites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Cyberspace </dc:title>
  <dcterms:created xsi:type="dcterms:W3CDTF">2021-10-11T05:05:02Z</dcterms:created>
  <dcterms:modified xsi:type="dcterms:W3CDTF">2021-10-11T05:05:02Z</dcterms:modified>
</cp:coreProperties>
</file>