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Cycl/Orb- Roundness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with one round eye in the middle of their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three-wheeled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summary of the entire circle of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eel-like fish with a round sucking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around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series of events that occurs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beyond the normal cycle;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windstorm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Cycl/Orb- Roundness</dc:title>
  <dcterms:created xsi:type="dcterms:W3CDTF">2021-10-11T05:05:41Z</dcterms:created>
  <dcterms:modified xsi:type="dcterms:W3CDTF">2021-10-11T05:05:41Z</dcterms:modified>
</cp:coreProperties>
</file>