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Cycle 12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friends always like to hire a ________ and ride on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dress is ________ than your lipstick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blaspdes of the ________ are adjustable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staying on _______ 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later versions of the ________ , go to page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word in this cycle is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receives ______ rights in 1260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heard the bird _____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 on the _______ for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people believe the ________ is that homework should be banned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12 Crossword</dc:title>
  <dcterms:created xsi:type="dcterms:W3CDTF">2021-10-11T05:04:53Z</dcterms:created>
  <dcterms:modified xsi:type="dcterms:W3CDTF">2021-10-11T05:04:53Z</dcterms:modified>
</cp:coreProperties>
</file>