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 14 - 16 Word Patterns: C-le, -k, -ck, -c, ei, eu and -ge, -dge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sleuth    </w:t>
      </w:r>
      <w:r>
        <w:t xml:space="preserve">   Keith    </w:t>
      </w:r>
      <w:r>
        <w:t xml:space="preserve">   budge    </w:t>
      </w:r>
      <w:r>
        <w:t xml:space="preserve">   badge    </w:t>
      </w:r>
      <w:r>
        <w:t xml:space="preserve">   smidge    </w:t>
      </w:r>
      <w:r>
        <w:t xml:space="preserve">   bridge    </w:t>
      </w:r>
      <w:r>
        <w:t xml:space="preserve">   rage    </w:t>
      </w:r>
      <w:r>
        <w:t xml:space="preserve">   page    </w:t>
      </w:r>
      <w:r>
        <w:t xml:space="preserve">   cage    </w:t>
      </w:r>
      <w:r>
        <w:t xml:space="preserve">   tragic    </w:t>
      </w:r>
      <w:r>
        <w:t xml:space="preserve">   sonic    </w:t>
      </w:r>
      <w:r>
        <w:t xml:space="preserve">   magic    </w:t>
      </w:r>
      <w:r>
        <w:t xml:space="preserve">   panic    </w:t>
      </w:r>
      <w:r>
        <w:t xml:space="preserve">   rocket    </w:t>
      </w:r>
      <w:r>
        <w:t xml:space="preserve">   bucket    </w:t>
      </w:r>
      <w:r>
        <w:t xml:space="preserve">   chicken    </w:t>
      </w:r>
      <w:r>
        <w:t xml:space="preserve">   lick    </w:t>
      </w:r>
      <w:r>
        <w:t xml:space="preserve">   neck    </w:t>
      </w:r>
      <w:r>
        <w:t xml:space="preserve">   rock    </w:t>
      </w:r>
      <w:r>
        <w:t xml:space="preserve">   back    </w:t>
      </w:r>
      <w:r>
        <w:t xml:space="preserve">   park    </w:t>
      </w:r>
      <w:r>
        <w:t xml:space="preserve">   dark    </w:t>
      </w:r>
      <w:r>
        <w:t xml:space="preserve">   fork    </w:t>
      </w:r>
      <w:r>
        <w:t xml:space="preserve">   middle    </w:t>
      </w:r>
      <w:r>
        <w:t xml:space="preserve">   giggle    </w:t>
      </w:r>
      <w:r>
        <w:t xml:space="preserve">   puddle    </w:t>
      </w:r>
      <w:r>
        <w:t xml:space="preserve">   maple    </w:t>
      </w:r>
      <w:r>
        <w:t xml:space="preserve">   little    </w:t>
      </w:r>
      <w:r>
        <w:t xml:space="preserve">   sniffle    </w:t>
      </w:r>
      <w:r>
        <w:t xml:space="preserve">   cable    </w:t>
      </w:r>
      <w:r>
        <w:t xml:space="preserve">   table    </w:t>
      </w:r>
      <w:r>
        <w:t xml:space="preserve">   simple    </w:t>
      </w:r>
      <w:r>
        <w:t xml:space="preserve">   candle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14 - 16 Word Patterns: C-le, -k, -ck, -c, ei, eu and -ge, -dge</dc:title>
  <dcterms:created xsi:type="dcterms:W3CDTF">2021-10-11T05:05:58Z</dcterms:created>
  <dcterms:modified xsi:type="dcterms:W3CDTF">2021-10-11T05:05:58Z</dcterms:modified>
</cp:coreProperties>
</file>