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 2 Vocabulary, of men and Mice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Look thoughtfully for a long time at or to think about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expand on something or something complex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disgusting or corrupt place or a underground container for sewage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way of saying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dramatic entertainment, originating in Roman mime, in which performers express meaning through gestures accompanied by music.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Defined as something done in a way that appears threatening or potentially harmful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Slang term for leaving someone when you know the result is going to cause harm discomfort or danger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liquid or lotion, especially one made with oil, for rubbing on the body to relieve pain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Separate grain from (a plant), typically with a flail or by the action of a revolving mechanism. Can also be another way to spell thrash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Contemptuous ridicule or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rein used originally in the western U.S. that was fastened to the brake handle and ran through the driver's hand to the bit of the lead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Assuming power or authority without justification; arrogant and 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 a liquid over; drench.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a critical or disrespectful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on its own or by itself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2 Vocabulary, of men and Mice </dc:title>
  <dcterms:created xsi:type="dcterms:W3CDTF">2021-10-11T05:04:46Z</dcterms:created>
  <dcterms:modified xsi:type="dcterms:W3CDTF">2021-10-11T05:04:46Z</dcterms:modified>
</cp:coreProperties>
</file>