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Cycle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capable of growing, developing, or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unreserved, honest, or sincere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or state of seclusion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long duration of individual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energy, vitality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friendly relations between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or showing skill, cleverness, or resourcefulness in handling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give notice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seek to attain or accomplish a particular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having or exhibiting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twist out of a natural, normal, or original shape or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sprout or bloom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who is extremely stingy with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surrender, relinquish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done or enjoyed as a special treat or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old and no longer 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flagrantly wicked or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an intense flavor or odor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go over in the mind repeatedly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more violent, bitter, or severe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showing knowledge that is gained by studying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call upon for specified 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Cycle 4</dc:title>
  <dcterms:created xsi:type="dcterms:W3CDTF">2021-10-11T05:05:09Z</dcterms:created>
  <dcterms:modified xsi:type="dcterms:W3CDTF">2021-10-11T05:05:09Z</dcterms:modified>
</cp:coreProperties>
</file>