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Cycle de l’azote</w:t>
      </w:r>
    </w:p>
    <w:p>
      <w:pPr>
        <w:pStyle w:val="Questions"/>
      </w:pPr>
      <w:r>
        <w:t xml:space="preserve">1. LEUNGÉMEUIS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XIRECAFTI ATZOED’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RFNINEAITTI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SCESRUÉOMDPO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INTNIÉDRATFIE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TRSDCEURPUO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MOSTUEACRNO RPMEIARI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ENTACMOORUMS DCOEIENASR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9. OAEZT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LYCCE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de l’azote</dc:title>
  <dcterms:created xsi:type="dcterms:W3CDTF">2021-10-11T05:05:16Z</dcterms:created>
  <dcterms:modified xsi:type="dcterms:W3CDTF">2021-10-11T05:05:16Z</dcterms:modified>
</cp:coreProperties>
</file>