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serenity    </w:t>
      </w:r>
      <w:r>
        <w:t xml:space="preserve">   denial    </w:t>
      </w:r>
      <w:r>
        <w:t xml:space="preserve">   fight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admit    </w:t>
      </w:r>
      <w:r>
        <w:t xml:space="preserve">   trust    </w:t>
      </w:r>
      <w:r>
        <w:t xml:space="preserve">   surrender    </w:t>
      </w:r>
      <w:r>
        <w:t xml:space="preserve">   risk    </w:t>
      </w:r>
      <w:r>
        <w:t xml:space="preserve">   willing    </w:t>
      </w:r>
      <w:r>
        <w:t xml:space="preserve">   control    </w:t>
      </w:r>
      <w:r>
        <w:t xml:space="preserve">   growth    </w:t>
      </w:r>
      <w:r>
        <w:t xml:space="preserve">   empathy    </w:t>
      </w:r>
      <w:r>
        <w:t xml:space="preserve">   understanding    </w:t>
      </w:r>
      <w:r>
        <w:t xml:space="preserve">   compassion    </w:t>
      </w:r>
      <w:r>
        <w:t xml:space="preserve">   grief    </w:t>
      </w:r>
      <w:r>
        <w:t xml:space="preserve">   guilt    </w:t>
      </w:r>
      <w:r>
        <w:t xml:space="preserve">   shame    </w:t>
      </w:r>
      <w:r>
        <w:t xml:space="preserve">   fear    </w:t>
      </w:r>
      <w:r>
        <w:t xml:space="preserve">   loneliness    </w:t>
      </w:r>
      <w:r>
        <w:t xml:space="preserve">   independent    </w:t>
      </w:r>
      <w:r>
        <w:t xml:space="preserve">   codependency    </w:t>
      </w:r>
      <w:r>
        <w:t xml:space="preserve">   power    </w:t>
      </w:r>
      <w:r>
        <w:t xml:space="preserve">   hurt    </w:t>
      </w:r>
      <w:r>
        <w:t xml:space="preserve">   anger    </w:t>
      </w:r>
      <w:r>
        <w:t xml:space="preserve">   abuse    </w:t>
      </w:r>
      <w:r>
        <w:t xml:space="preserve">   spiritual    </w:t>
      </w:r>
      <w:r>
        <w:t xml:space="preserve">   addiction    </w:t>
      </w:r>
      <w:r>
        <w:t xml:space="preserve">   reasoning    </w:t>
      </w:r>
      <w:r>
        <w:t xml:space="preserve">   change    </w:t>
      </w:r>
      <w:r>
        <w:t xml:space="preserve">   caring    </w:t>
      </w:r>
      <w:r>
        <w:t xml:space="preserve">   emotional    </w:t>
      </w:r>
      <w:r>
        <w:t xml:space="preserve">   lovable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of Life</dc:title>
  <dcterms:created xsi:type="dcterms:W3CDTF">2021-10-11T05:05:36Z</dcterms:created>
  <dcterms:modified xsi:type="dcterms:W3CDTF">2021-10-11T05:05:36Z</dcterms:modified>
</cp:coreProperties>
</file>