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reverse of nitrogen fixing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environmental change that negatively affects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 that is replinished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water that drains off the land into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cells to make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combustible organic matter from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resource that is limited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up of toxic chemicals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nitrogen gas chemically converted to ammonium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warming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toxic concentration up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beneath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</dc:title>
  <dcterms:created xsi:type="dcterms:W3CDTF">2021-10-11T05:04:55Z</dcterms:created>
  <dcterms:modified xsi:type="dcterms:W3CDTF">2021-10-11T05:04:55Z</dcterms:modified>
</cp:coreProperties>
</file>