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for the process in which bacteria break down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Rain, snow, sleet, or hail that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non-living component of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the process in living organisms involving the intake of oxygen and the release of carbon dioxide?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where algae blooms cause oxygen depletion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gas that is produced during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 of nitrogen used to make plant and animal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by which green plants and some other organisms use sunlight, carbon dioxide, and water to make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liquid water becomes a gas called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conversion of a vapor or gas to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chemical process in which atmospheric nitrogen is turned into useable 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in which water vapor escapes the leaves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biological oxidation of ammonia or ammonium to nitrite followed by oxidation of nitrite to nitrate?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rainfall caused by atmospheric pollution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gets its energy from eating plants or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resources like coal and 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Cycles</dc:title>
  <dcterms:created xsi:type="dcterms:W3CDTF">2021-10-11T05:05:38Z</dcterms:created>
  <dcterms:modified xsi:type="dcterms:W3CDTF">2021-10-11T05:05:38Z</dcterms:modified>
</cp:coreProperties>
</file>