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Cycles in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fermentation that occurs in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in root nodules fix this into simple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carbon moves between organisms and their environment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pigment that absorbs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dead or decaying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oxygen, water,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nitrogen is fixed into free 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smaller molecules react producing glucose, water, and large amounts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amount of matter and energy stays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primary, secondary, tertiary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sunlight, carbon dioxide,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cellular respiration and uses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plants make their own food using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chlorophyll is a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creating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carnivores, omnivores, herbivores, and scavengers.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considered alcoholic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output of energy in the form of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 in Living Things</dc:title>
  <dcterms:created xsi:type="dcterms:W3CDTF">2021-10-11T05:04:51Z</dcterms:created>
  <dcterms:modified xsi:type="dcterms:W3CDTF">2021-10-11T05:04:51Z</dcterms:modified>
</cp:coreProperties>
</file>