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Cycles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transpiration    </w:t>
      </w:r>
      <w:r>
        <w:t xml:space="preserve">   respiration    </w:t>
      </w:r>
      <w:r>
        <w:t xml:space="preserve">   photosynthesis    </w:t>
      </w:r>
      <w:r>
        <w:t xml:space="preserve">   atoms    </w:t>
      </w:r>
      <w:r>
        <w:t xml:space="preserve">   phosphorus    </w:t>
      </w:r>
      <w:r>
        <w:t xml:space="preserve">   recycle    </w:t>
      </w:r>
      <w:r>
        <w:t xml:space="preserve">   decomposition    </w:t>
      </w:r>
      <w:r>
        <w:t xml:space="preserve">   compounds    </w:t>
      </w:r>
      <w:r>
        <w:t xml:space="preserve">   molecules    </w:t>
      </w:r>
      <w:r>
        <w:t xml:space="preserve">   abiotic    </w:t>
      </w:r>
      <w:r>
        <w:t xml:space="preserve">   biotic    </w:t>
      </w:r>
      <w:r>
        <w:t xml:space="preserve">   ecosystem    </w:t>
      </w:r>
      <w:r>
        <w:t xml:space="preserve">   carbon    </w:t>
      </w:r>
      <w:r>
        <w:t xml:space="preserve">   nitrogen    </w:t>
      </w:r>
      <w:r>
        <w:t xml:space="preserve">   oxygen    </w:t>
      </w:r>
      <w:r>
        <w:t xml:space="preserve">   hydrogen    </w:t>
      </w:r>
      <w:r>
        <w:t xml:space="preserve">   condensation    </w:t>
      </w:r>
      <w:r>
        <w:t xml:space="preserve">   evaporation    </w:t>
      </w:r>
      <w:r>
        <w:t xml:space="preserve">   Precipitation    </w:t>
      </w:r>
      <w:r>
        <w:t xml:space="preserve">   matter    </w:t>
      </w:r>
      <w:r>
        <w:t xml:space="preserve">   water cycle    </w:t>
      </w:r>
      <w:r>
        <w:t xml:space="preserve">   Nitrogen Cycle    </w:t>
      </w:r>
      <w:r>
        <w:t xml:space="preserve">   carbon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Cycles of Matter </dc:title>
  <dcterms:created xsi:type="dcterms:W3CDTF">2021-10-11T05:06:28Z</dcterms:created>
  <dcterms:modified xsi:type="dcterms:W3CDTF">2021-10-11T05:06:28Z</dcterms:modified>
</cp:coreProperties>
</file>