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 of Nature, Relationships,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resources are unlimited in the habitat, the population of an organism may grow in this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of a substance into simpler substances or basic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or removal of nitrogen or nitrogen compounds commonly by bacteria (as in soil) that usually results in the escape of nitrogen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two organisms where one receives a benefit and the other is not affected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richness of nutrients in a lake or other body of water, frequently due to runoff from the land, which causes a dense growth of plant life and death of animal life from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population per unit area or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limiting factor of a population that depends on the density and are biotic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relationship between two organisms of unlike species in which one of them acts as predator that captures and feeds on the other organism that serves as the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 substance in a liquid state changing to a gaseous state due to an increase in temperature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interaction between organisms or species in which both the species are harmed. Limited supply of at least one resource (such as food, water, and territory) used by both can be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where plants absorb water through the roots and then give off water vapor through pores in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processes by which carbon compounds are interconverted in the environment, involving the use of carbon dioxide y photosynthesis and its return to the atmosphere through respiration, the decay of dead organisms, and the burning of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cycle of processes by which water circulates between the earth's oceans, atmosphere, and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non-mutual symbiotic relationship between species, where one species, the parasite, benefits at the expense of the other,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two organisms of different species exist in a relationship in which each individual benefits from the activity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maximum, equilibrium number of organisms of a particular species that can be supported in a given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released from clouds in the form of rain, freezing rain, sleet,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limiting factors of a population such as weather, storms, droughts,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processes by which atmospheric nitrogen is assimilated into organic compounds, such as Ammonia or Nitrate, especially by certain microorganisms as part of the nitrogen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 growth that occurs when the growth rate decreases as the population reaches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or configuration of a population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in living organisms involving the production of energy, typically with the intake of oxygen and the release of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series of processes by which nitrogen and its compounds are interconverted in the environment and in living organisms, including nitrogen fixation and decomposition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of Nature, Relationships, Populations</dc:title>
  <dcterms:created xsi:type="dcterms:W3CDTF">2021-10-11T05:04:50Z</dcterms:created>
  <dcterms:modified xsi:type="dcterms:W3CDTF">2021-10-11T05:04:50Z</dcterms:modified>
</cp:coreProperties>
</file>