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Cycles of Nature: The 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Location where the water would land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precipitation consisting of ice pellets,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Golf ball sizes of ice that falls from the sky after precipitation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held underground in the soil or in pores and crevices in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Liquid acid falling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atmospheric water vapor frozen into ice crystals and falling in light white flakes or lying on the ground as a white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Causes the water to evaporate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of water through the atmosphere, specifically from over the oceans to over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warmth from the sun causes water from oceans, lakes, streams, ice and soils to rise into the air and turn into water vapour (gas).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water (in the form of rain, snow, hail or sleet) falls from clouds in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when water vapour in the air cools down and turns back into liquid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Water evaporates from off of plants and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Holds the water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draining away of water (or substances carried in it) from the surface of an area of land, a building or structure,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Forms in the clouds in order to hold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Cycles of Nature: The Water Cycle</dc:title>
  <dcterms:created xsi:type="dcterms:W3CDTF">2021-10-11T05:05:27Z</dcterms:created>
  <dcterms:modified xsi:type="dcterms:W3CDTF">2021-10-11T05:05:27Z</dcterms:modified>
</cp:coreProperties>
</file>