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Cycling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Suspension    </w:t>
      </w:r>
      <w:r>
        <w:t xml:space="preserve">   Wheelie    </w:t>
      </w:r>
      <w:r>
        <w:t xml:space="preserve">   Bunnyhop    </w:t>
      </w:r>
      <w:r>
        <w:t xml:space="preserve">   Stoppie    </w:t>
      </w:r>
      <w:r>
        <w:t xml:space="preserve">   Hard tail    </w:t>
      </w:r>
      <w:r>
        <w:t xml:space="preserve">   Dual sus    </w:t>
      </w:r>
      <w:r>
        <w:t xml:space="preserve">   Cleats    </w:t>
      </w:r>
      <w:r>
        <w:t xml:space="preserve">   Vasbyt    </w:t>
      </w:r>
      <w:r>
        <w:t xml:space="preserve">   Cadence    </w:t>
      </w:r>
      <w:r>
        <w:t xml:space="preserve">   Kicker    </w:t>
      </w:r>
      <w:r>
        <w:t xml:space="preserve">   Switchback    </w:t>
      </w:r>
      <w:r>
        <w:t xml:space="preserve">   Berm    </w:t>
      </w:r>
      <w:r>
        <w:t xml:space="preserve">   Tabletop    </w:t>
      </w:r>
      <w:r>
        <w:t xml:space="preserve">   Huck    </w:t>
      </w:r>
      <w:r>
        <w:t xml:space="preserve">   Gnarly    </w:t>
      </w:r>
      <w:r>
        <w:t xml:space="preserve">   Rock garden    </w:t>
      </w:r>
      <w:r>
        <w:t xml:space="preserve">   Gap    </w:t>
      </w:r>
      <w:r>
        <w:t xml:space="preserve">   Flow    </w:t>
      </w:r>
      <w:r>
        <w:t xml:space="preserve">   Dialed    </w:t>
      </w:r>
      <w:r>
        <w:t xml:space="preserve">   Whip    </w:t>
      </w:r>
      <w:r>
        <w:t xml:space="preserve">   Plonker    </w:t>
      </w:r>
      <w:r>
        <w:t xml:space="preserve">   Pain cave    </w:t>
      </w:r>
      <w:r>
        <w:t xml:space="preserve">   Hacker    </w:t>
      </w:r>
      <w:r>
        <w:t xml:space="preserve">   Knobbly    </w:t>
      </w:r>
      <w:r>
        <w:t xml:space="preserve">   Shred    </w:t>
      </w:r>
      <w:r>
        <w:t xml:space="preserve">   Bail    </w:t>
      </w:r>
      <w:r>
        <w:t xml:space="preserve">   Bonk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Cycling stuff</dc:title>
  <dcterms:created xsi:type="dcterms:W3CDTF">2021-10-11T05:05:58Z</dcterms:created>
  <dcterms:modified xsi:type="dcterms:W3CDTF">2021-10-11T05:05:58Z</dcterms:modified>
</cp:coreProperties>
</file>