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Cycling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Avanti    </w:t>
      </w:r>
      <w:r>
        <w:t xml:space="preserve">   BMC    </w:t>
      </w:r>
      <w:r>
        <w:t xml:space="preserve">   Lapierre    </w:t>
      </w:r>
      <w:r>
        <w:t xml:space="preserve">   Colnago    </w:t>
      </w:r>
      <w:r>
        <w:t xml:space="preserve">   Fuji    </w:t>
      </w:r>
      <w:r>
        <w:t xml:space="preserve">   Felt    </w:t>
      </w:r>
      <w:r>
        <w:t xml:space="preserve">   Cannondale    </w:t>
      </w:r>
      <w:r>
        <w:t xml:space="preserve">   Look    </w:t>
      </w:r>
      <w:r>
        <w:t xml:space="preserve">   Cervelo    </w:t>
      </w:r>
      <w:r>
        <w:t xml:space="preserve">   Scott    </w:t>
      </w:r>
      <w:r>
        <w:t xml:space="preserve">   Giant    </w:t>
      </w:r>
      <w:r>
        <w:t xml:space="preserve">   specialized    </w:t>
      </w:r>
      <w:r>
        <w:t xml:space="preserve">   Trek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Cycling word find</dc:title>
  <dcterms:created xsi:type="dcterms:W3CDTF">2021-10-11T05:04:55Z</dcterms:created>
  <dcterms:modified xsi:type="dcterms:W3CDTF">2021-10-11T05:04:55Z</dcterms:modified>
</cp:coreProperties>
</file>