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excitement    </w:t>
      </w:r>
      <w:r>
        <w:t xml:space="preserve">   samoa    </w:t>
      </w:r>
      <w:r>
        <w:t xml:space="preserve">   teacher    </w:t>
      </w:r>
      <w:r>
        <w:t xml:space="preserve">   mum    </w:t>
      </w:r>
      <w:r>
        <w:t xml:space="preserve">   cousin    </w:t>
      </w:r>
      <w:r>
        <w:t xml:space="preserve">   uncle    </w:t>
      </w:r>
      <w:r>
        <w:t xml:space="preserve">   respect    </w:t>
      </w:r>
      <w:r>
        <w:t xml:space="preserve">   classroom    </w:t>
      </w:r>
      <w:r>
        <w:t xml:space="preserve">   legacy    </w:t>
      </w:r>
      <w:r>
        <w:t xml:space="preserve">   flower    </w:t>
      </w:r>
      <w:r>
        <w:t xml:space="preserve">   laughter    </w:t>
      </w:r>
      <w:r>
        <w:t xml:space="preserve">   pronounce    </w:t>
      </w:r>
      <w:r>
        <w:t xml:space="preserve">   identity    </w:t>
      </w:r>
      <w:r>
        <w:t xml:space="preserve">   saikoloni    </w:t>
      </w:r>
      <w:r>
        <w:t xml:space="preserve">   aunty    </w:t>
      </w:r>
      <w:r>
        <w:t xml:space="preserve">   roll    </w:t>
      </w:r>
      <w:r>
        <w:t xml:space="preserve">   school    </w:t>
      </w:r>
      <w:r>
        <w:t xml:space="preserve">   fear    </w:t>
      </w:r>
      <w:r>
        <w:t xml:space="preserve">   confidence    </w:t>
      </w:r>
      <w:r>
        <w:t xml:space="preserve">   bullying    </w:t>
      </w:r>
      <w:r>
        <w:t xml:space="preserve">   culture    </w:t>
      </w:r>
      <w:r>
        <w:t xml:space="preserve">   pride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</dc:title>
  <dcterms:created xsi:type="dcterms:W3CDTF">2021-10-11T05:04:43Z</dcterms:created>
  <dcterms:modified xsi:type="dcterms:W3CDTF">2021-10-11T05:04:43Z</dcterms:modified>
</cp:coreProperties>
</file>