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Cyclone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had a stroke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translating Riley's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Riley's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they go on vacation?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brother had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Riley's dad's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had cancer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a doctor for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Nora agree on getting Riley after the coaster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called moo moo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code name for Riley's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Riley's dog?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Cyclone Crossword Puzzle</dc:title>
  <dcterms:created xsi:type="dcterms:W3CDTF">2021-10-11T05:05:22Z</dcterms:created>
  <dcterms:modified xsi:type="dcterms:W3CDTF">2021-10-11T05:05:22Z</dcterms:modified>
</cp:coreProperties>
</file>