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Cyclone Debbie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bibliography    </w:t>
      </w:r>
      <w:r>
        <w:t xml:space="preserve">   cyclone    </w:t>
      </w:r>
      <w:r>
        <w:t xml:space="preserve">   debbie    </w:t>
      </w:r>
      <w:r>
        <w:t xml:space="preserve">   Drenched    </w:t>
      </w:r>
      <w:r>
        <w:t xml:space="preserve">   equator    </w:t>
      </w:r>
      <w:r>
        <w:t xml:space="preserve">   moist    </w:t>
      </w:r>
      <w:r>
        <w:t xml:space="preserve">   oxygen    </w:t>
      </w:r>
      <w:r>
        <w:t xml:space="preserve">   powerful    </w:t>
      </w:r>
      <w:r>
        <w:t xml:space="preserve">   pressure    </w:t>
      </w:r>
      <w:r>
        <w:t xml:space="preserve">   thriving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Cyclone Debbie</dc:title>
  <dcterms:created xsi:type="dcterms:W3CDTF">2021-10-11T05:05:13Z</dcterms:created>
  <dcterms:modified xsi:type="dcterms:W3CDTF">2021-10-11T05:05:13Z</dcterms:modified>
</cp:coreProperties>
</file>