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Cyclone Gaja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economic    </w:t>
      </w:r>
      <w:r>
        <w:t xml:space="preserve">   social    </w:t>
      </w:r>
      <w:r>
        <w:t xml:space="preserve">   environment    </w:t>
      </w:r>
      <w:r>
        <w:t xml:space="preserve">   response    </w:t>
      </w:r>
      <w:r>
        <w:t xml:space="preserve">   long term    </w:t>
      </w:r>
      <w:r>
        <w:t xml:space="preserve">   short term    </w:t>
      </w:r>
      <w:r>
        <w:t xml:space="preserve">   indian ocean    </w:t>
      </w:r>
      <w:r>
        <w:t xml:space="preserve">   india    </w:t>
      </w:r>
      <w:r>
        <w:t xml:space="preserve">   2018    </w:t>
      </w:r>
      <w:r>
        <w:t xml:space="preserve">   temperature    </w:t>
      </w:r>
      <w:r>
        <w:t xml:space="preserve">   wind    </w:t>
      </w:r>
      <w:r>
        <w:t xml:space="preserve">   cyclone    </w:t>
      </w:r>
      <w:r>
        <w:t xml:space="preserve">   Gaja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Gaja</dc:title>
  <dcterms:created xsi:type="dcterms:W3CDTF">2021-10-11T05:06:07Z</dcterms:created>
  <dcterms:modified xsi:type="dcterms:W3CDTF">2021-10-11T05:06:07Z</dcterms:modified>
</cp:coreProperties>
</file>