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Cyclones in Australia turn which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centre of a cyclone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cyclones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event of a tropical cyclone coming onto land after being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main cloud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cyclones usually occur in Asutralia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different name for a cyclone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rain, hail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diametre of the eye of a cyclone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Cyclones can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Cyclones start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level of the house should you be in when a cyclone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Cyclones intensity is measured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intense tropical storms with poowerful winds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Cyclones begin over what kind of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crossword</dc:title>
  <dcterms:created xsi:type="dcterms:W3CDTF">2021-10-11T05:06:17Z</dcterms:created>
  <dcterms:modified xsi:type="dcterms:W3CDTF">2021-10-11T05:06:17Z</dcterms:modified>
</cp:coreProperties>
</file>