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Cyclops did to many of his fellow travelers.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Odysseus uses to trick the Cyclops.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Odysseus' main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hero in The Odyssey.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 Cyclops called upon to curse Odysseus.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Cyclops.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Cyclops' views of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Odysseus and his peers used to blind the Cyclops.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nemesis in Cyclopes.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Odysseus used to escape.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Cyclopes</dc:title>
  <dcterms:created xsi:type="dcterms:W3CDTF">2021-10-11T05:04:48Z</dcterms:created>
  <dcterms:modified xsi:type="dcterms:W3CDTF">2021-10-11T05:04:48Z</dcterms:modified>
</cp:coreProperties>
</file>