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Conquer    </w:t>
      </w:r>
      <w:r>
        <w:t xml:space="preserve">   Eurylochus    </w:t>
      </w:r>
      <w:r>
        <w:t xml:space="preserve">   God    </w:t>
      </w:r>
      <w:r>
        <w:t xml:space="preserve">   Gorgio    </w:t>
      </w:r>
      <w:r>
        <w:t xml:space="preserve">   Greek    </w:t>
      </w:r>
      <w:r>
        <w:t xml:space="preserve">   Hellena    </w:t>
      </w:r>
      <w:r>
        <w:t xml:space="preserve">   Immortal    </w:t>
      </w:r>
      <w:r>
        <w:t xml:space="preserve">   Ithaca    </w:t>
      </w:r>
      <w:r>
        <w:t xml:space="preserve">   Ithakite    </w:t>
      </w:r>
      <w:r>
        <w:t xml:space="preserve">   Mortal    </w:t>
      </w:r>
      <w:r>
        <w:t xml:space="preserve">   Norman    </w:t>
      </w:r>
      <w:r>
        <w:t xml:space="preserve">   Odysseus    </w:t>
      </w:r>
      <w:r>
        <w:t xml:space="preserve">   One-Eye    </w:t>
      </w:r>
      <w:r>
        <w:t xml:space="preserve">   Penelope    </w:t>
      </w:r>
      <w:r>
        <w:t xml:space="preserve">   Pollypheaus    </w:t>
      </w:r>
      <w:r>
        <w:t xml:space="preserve">   Poseiden    </w:t>
      </w:r>
      <w:r>
        <w:t xml:space="preserve">   Screams    </w:t>
      </w:r>
      <w:r>
        <w:t xml:space="preserve">   Spartan    </w:t>
      </w:r>
      <w:r>
        <w:t xml:space="preserve">   Trojan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Cyclops</dc:title>
  <dcterms:created xsi:type="dcterms:W3CDTF">2021-10-11T05:05:55Z</dcterms:created>
  <dcterms:modified xsi:type="dcterms:W3CDTF">2021-10-11T05:05:55Z</dcterms:modified>
</cp:coreProperties>
</file>