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Buckeye    </w:t>
      </w:r>
      <w:r>
        <w:t xml:space="preserve">   Hahne    </w:t>
      </w:r>
      <w:r>
        <w:t xml:space="preserve">   Restoration    </w:t>
      </w:r>
      <w:r>
        <w:t xml:space="preserve">   Linseed oil    </w:t>
      </w:r>
      <w:r>
        <w:t xml:space="preserve">   Carpet looms    </w:t>
      </w:r>
      <w:r>
        <w:t xml:space="preserve">   Paint    </w:t>
      </w:r>
      <w:r>
        <w:t xml:space="preserve">   Scaffolding    </w:t>
      </w:r>
      <w:r>
        <w:t xml:space="preserve">   Platform    </w:t>
      </w:r>
      <w:r>
        <w:t xml:space="preserve">   Sketches    </w:t>
      </w:r>
      <w:r>
        <w:t xml:space="preserve">   Tipton    </w:t>
      </w:r>
      <w:r>
        <w:t xml:space="preserve">   Willoughby    </w:t>
      </w:r>
      <w:r>
        <w:t xml:space="preserve">   Study    </w:t>
      </w:r>
      <w:r>
        <w:t xml:space="preserve">   Grid    </w:t>
      </w:r>
      <w:r>
        <w:t xml:space="preserve">   Canvas    </w:t>
      </w:r>
      <w:r>
        <w:t xml:space="preserve">   Paris    </w:t>
      </w:r>
      <w:r>
        <w:t xml:space="preserve">   Confederate    </w:t>
      </w:r>
      <w:r>
        <w:t xml:space="preserve">   Union    </w:t>
      </w:r>
      <w:r>
        <w:t xml:space="preserve">   Charge    </w:t>
      </w:r>
      <w:r>
        <w:t xml:space="preserve">   Pickett    </w:t>
      </w:r>
      <w:r>
        <w:t xml:space="preserve">   Hyperbolic    </w:t>
      </w:r>
      <w:r>
        <w:t xml:space="preserve">   Diorama    </w:t>
      </w:r>
      <w:r>
        <w:t xml:space="preserve">   Colossal    </w:t>
      </w:r>
      <w:r>
        <w:t xml:space="preserve">   Ticket    </w:t>
      </w:r>
      <w:r>
        <w:t xml:space="preserve">   Hoops    </w:t>
      </w:r>
      <w:r>
        <w:t xml:space="preserve">   Rotunda    </w:t>
      </w:r>
      <w:r>
        <w:t xml:space="preserve">   Gettysburg    </w:t>
      </w:r>
      <w:r>
        <w:t xml:space="preserve">   Battle    </w:t>
      </w:r>
      <w:r>
        <w:t xml:space="preserve">   Boston    </w:t>
      </w:r>
      <w:r>
        <w:t xml:space="preserve">   Cyclorama    </w:t>
      </w:r>
      <w:r>
        <w:t xml:space="preserve">   Phillipoteaux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Cyclorama</dc:title>
  <dcterms:created xsi:type="dcterms:W3CDTF">2021-10-11T05:06:31Z</dcterms:created>
  <dcterms:modified xsi:type="dcterms:W3CDTF">2021-10-11T05:06:31Z</dcterms:modified>
</cp:coreProperties>
</file>